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书名：沧海一粟：刘海粟研究  第3辑</w:t>
      </w:r>
    </w:p>
    <w:p>
      <w:r>
        <w:t>作者：张安娜主编</w:t>
      </w:r>
    </w:p>
    <w:p>
      <w:r>
        <w:t>出版社：济南:黄河出版社,2009.10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沧海一粟：刘海粟研究  第3辑 评论地址：https://www.jiaokey.com/book/detail/12372118.html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