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书名：不生病的养生智慧  钻石升级版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不生病的养生智慧  钻石升级版 评论地址：https://www.jiaokey.com/book/detail/12372066.html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