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书名：卡耐基写给女人的8堂幸福课</w:t>
      </w:r>
    </w:p>
    <w:p>
      <w:r>
        <w:t>作者：（美）卡耐基著；张晓华编译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卡耐基写给女人的8堂幸福课 评论地址：https://www.jiaokey.com/book/detail/12372063.html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