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书名：你的身体会说话  警惕身体的异常信号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总页数：293</w:t>
      </w:r>
    </w:p>
    <w:p>
      <w:r>
        <w:t>更多请访问教客网: www.jiaokey.com</w:t>
      </w:r>
    </w:p>
    <w:p>
      <w:r>
        <w:t>你的身体会说话  警惕身体的异常信号 评论地址：https://www.jiaokey.com/book/detail/12372049.html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