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书名：苏中吃  秦淮风情冠天下</w:t>
      </w:r>
    </w:p>
    <w:p>
      <w:r>
        <w:t>作者：王馨荣编著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苏中吃  秦淮风情冠天下 评论地址：https://www.jiaokey.com/book/detail/12372039.html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