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书名：川中吃  眼花缭乱的麻辣烫</w:t>
      </w:r>
    </w:p>
    <w:p>
      <w:r>
        <w:t>作者：高虹著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总页数：155</w:t>
      </w:r>
    </w:p>
    <w:p>
      <w:r>
        <w:t>更多请访问教客网: www.jiaokey.com</w:t>
      </w:r>
    </w:p>
    <w:p>
      <w:r>
        <w:t>川中吃  眼花缭乱的麻辣烫 评论地址：https://www.jiaokey.com/book/detail/12372038.html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