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书名：沪中吃  十里洋场吃的就是个精致</w:t>
      </w:r>
    </w:p>
    <w:p>
      <w:r>
        <w:t>作者：陈吉蓉编著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总页数：150</w:t>
      </w:r>
    </w:p>
    <w:p>
      <w:r>
        <w:t>更多请访问教客网: www.jiaokey.com</w:t>
      </w:r>
    </w:p>
    <w:p>
      <w:r>
        <w:t>沪中吃  十里洋场吃的就是个精致 评论地址：https://www.jiaokey.com/book/detail/12372037.html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