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书名：滇中吃  像相亲一样寻找美食</w:t>
      </w:r>
    </w:p>
    <w:p>
      <w:r>
        <w:t>作者：高崇华，王希健编著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总页数：150</w:t>
      </w:r>
    </w:p>
    <w:p>
      <w:r>
        <w:t>更多请访问教客网: www.jiaokey.com</w:t>
      </w:r>
    </w:p>
    <w:p>
      <w:r>
        <w:t>滇中吃  像相亲一样寻找美食 评论地址：https://www.jiaokey.com/book/detail/12372035.html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