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书名：糖尿病相关性眼病</w:t>
      </w:r>
    </w:p>
    <w:p>
      <w:r>
        <w:t>作者：赵军，陈文涛，王素兰等主编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总页数：201</w:t>
      </w:r>
    </w:p>
    <w:p>
      <w:r>
        <w:t>更多请访问教客网: www.jiaokey.com</w:t>
      </w:r>
    </w:p>
    <w:p>
      <w:r>
        <w:t>糖尿病相关性眼病 评论地址：https://www.jiaokey.com/book/detail/12372029.html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