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书名：可逆性后部脑病综合征</w:t>
      </w:r>
    </w:p>
    <w:p>
      <w:r>
        <w:t>作者：高波，刘奉立，于国平主编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可逆性后部脑病综合征 评论地址：https://www.jiaokey.com/book/detail/12372027.html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