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火电行业主要污染物产排污系数</w:t>
      </w:r>
    </w:p>
    <w:p>
      <w:r>
        <w:rPr>
          <w:rFonts w:ascii="宋体" w:hAnsi="宋体" w:eastAsia="宋体"/>
          <w:sz w:val="24"/>
        </w:rPr>
        <w:t>朱法华，钟鲁文，王强等著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火电行业主要污染物产排污系数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朱法华，钟鲁文，王强等著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本书出售、求购地址：https://www.jiaokey.com/book/detail/12371899.html</w:t>
      </w:r>
    </w:p>
    <w:p>
      <w:r>
        <w:t>更多相关图书推荐：https://www.jiaokey.com</w:t>
      </w:r>
    </w:p>
    <w:p>
      <w:r>
        <w:t>朱法华，钟鲁文，王强等著 其他作品：https://www.jiaokey.com/tag/朱法华，钟鲁文，王强等著.html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关键词搜索：https://www.jiaokey.com/tag/火电行业主要污染物产排污系数.html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