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书名：欣无忧(伊布利特)临床应用精粹</w:t>
      </w:r>
    </w:p>
    <w:p>
      <w:r>
        <w:t>作者：郭继鸿，胡大一编著</w:t>
      </w:r>
    </w:p>
    <w:p>
      <w:r>
        <w:t>出版社：北京:中国环境科学出版社,2009.10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欣无忧(伊布利特)临床应用精粹 评论地址：https://www.jiaokey.com/book/detail/12371895.html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