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书名：民族地区生态规划  内蒙古浑善达克生态恢复研究</w:t>
      </w:r>
    </w:p>
    <w:p>
      <w:r>
        <w:t>作者：彭羽编著</w:t>
      </w:r>
    </w:p>
    <w:p>
      <w:r>
        <w:t>出版社：北京:中国环境科学出版社,2009.08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民族地区生态规划  内蒙古浑善达克生态恢复研究 评论地址：https://www.jiaokey.com/book/detail/12371891.html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