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医学人文30年足迹  1979-2008</w:t>
      </w:r>
    </w:p>
    <w:p>
      <w:r>
        <w:rPr>
          <w:rFonts w:ascii="宋体" w:hAnsi="宋体" w:eastAsia="宋体"/>
          <w:sz w:val="24"/>
        </w:rPr>
        <w:t>柯斌铮辑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医学人文30年足迹  1979-2008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柯斌铮辑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本书出售、求购地址：https://www.jiaokey.com/book/detail/12371876.html</w:t>
      </w:r>
    </w:p>
    <w:p>
      <w:r>
        <w:t>更多相关图书推荐：https://www.jiaokey.com</w:t>
      </w:r>
    </w:p>
    <w:p>
      <w:r>
        <w:t>柯斌铮辑 其他作品：https://www.jiaokey.com/tag/柯斌铮辑.html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关键词搜索：https://www.jiaokey.com/tag/医学人文30年足迹  1979-2008.html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