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你一定没听过的鸡故事</w:t>
      </w:r>
    </w:p>
    <w:p>
      <w:r>
        <w:rPr>
          <w:rFonts w:ascii="宋体" w:hAnsi="宋体" w:eastAsia="宋体"/>
          <w:sz w:val="24"/>
        </w:rPr>
        <w:t>邹艳霞主编；杨阳，刘玲，晏安玮改编；张丽山绘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你一定没听过的鸡故事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邹艳霞主编；杨阳，刘玲，晏安玮改编；张丽山绘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本书出售、求购地址：https://www.jiaokey.com/book/detail/12371857.html</w:t>
      </w:r>
    </w:p>
    <w:p>
      <w:r>
        <w:t>更多相关图书推荐：https://www.jiaokey.com</w:t>
      </w:r>
    </w:p>
    <w:p>
      <w:r>
        <w:t>邹艳霞主编；杨阳，刘玲，晏安玮改编；张丽山绘 其他作品：https://www.jiaokey.com/tag/邹艳霞主编；杨阳，刘玲，晏安玮改编；张丽山绘.html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关键词搜索：https://www.jiaokey.com/tag/你一定没听过的鸡故事.html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