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伸出地球的手  21世纪·太空探测</w:t>
      </w:r>
    </w:p>
    <w:p>
      <w:r>
        <w:rPr>
          <w:rFonts w:ascii="宋体" w:hAnsi="宋体" w:eastAsia="宋体"/>
          <w:sz w:val="24"/>
        </w:rPr>
        <w:t>孙彤，石雨祺著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伸出地球的手  21世纪·太空探测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孙彤，石雨祺著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本书出售、求购地址：https://www.jiaokey.com/book/detail/12371787.html</w:t>
      </w:r>
    </w:p>
    <w:p>
      <w:r>
        <w:t>更多相关图书推荐：https://www.jiaokey.com</w:t>
      </w:r>
    </w:p>
    <w:p>
      <w:r>
        <w:t>孙彤，石雨祺著 其他作品：https://www.jiaokey.com/tag/孙彤，石雨祺著.html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关键词搜索：https://www.jiaokey.com/tag/伸出地球的手  21世纪·太空探测.html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