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图说交通探险史  从牛车到飞船</w:t>
      </w:r>
    </w:p>
    <w:p>
      <w:r>
        <w:rPr>
          <w:rFonts w:ascii="宋体" w:hAnsi="宋体" w:eastAsia="宋体"/>
          <w:sz w:val="24"/>
        </w:rPr>
        <w:t>陈仲丹编著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图说交通探险史  从牛车到飞船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本书出售、求购地址：https://www.jiaokey.com/book/detail/12371751.html</w:t>
      </w:r>
    </w:p>
    <w:p>
      <w:r>
        <w:t>更多相关图书推荐：https://www.jiaokey.com</w:t>
      </w:r>
    </w:p>
    <w:p>
      <w:r>
        <w:t>陈仲丹编著 其他作品：https://www.jiaokey.com/tag/陈仲丹编著.html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关键词搜索：https://www.jiaokey.com/tag/图说交通探险史  从牛车到飞船.html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