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桩基工程质量的诊断技术  方法、原理及应用实例</w:t>
      </w:r>
    </w:p>
    <w:p>
      <w:r>
        <w:rPr>
          <w:rFonts w:ascii="宋体" w:hAnsi="宋体" w:eastAsia="宋体"/>
          <w:sz w:val="24"/>
        </w:rPr>
        <w:t>李德庆，李澄宇，李澄海著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桩基工程质量的诊断技术  方法、原理及应用实例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李德庆，李澄宇，李澄海著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本书出售、求购地址：https://www.jiaokey.com/book/detail/12371738.html</w:t>
      </w:r>
    </w:p>
    <w:p>
      <w:r>
        <w:t>更多相关图书推荐：https://www.jiaokey.com</w:t>
      </w:r>
    </w:p>
    <w:p>
      <w:r>
        <w:t>李德庆，李澄宇，李澄海著 其他作品：https://www.jiaokey.com/tag/李德庆，李澄宇，李澄海著.html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关键词搜索：https://www.jiaokey.com/tag/桩基工程质量的诊断技术  方法、原理及应用实例.html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