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书名：船舶管系工工艺学  初级</w:t>
      </w:r>
    </w:p>
    <w:p>
      <w:r>
        <w:t>作者：邵志深编著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总页数：104</w:t>
      </w:r>
    </w:p>
    <w:p>
      <w:r>
        <w:t>更多请访问教客网: www.jiaokey.com</w:t>
      </w:r>
    </w:p>
    <w:p>
      <w:r>
        <w:t>船舶管系工工艺学  初级 评论地址：https://www.jiaokey.com/book/detail/12371701.html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