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书名：汽车电器设备与维修技术</w:t>
      </w:r>
    </w:p>
    <w:p>
      <w:r>
        <w:t>作者：孟庆浩，王新，苑章义主编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总页数：320</w:t>
      </w:r>
    </w:p>
    <w:p>
      <w:r>
        <w:t>更多请访问教客网: www.jiaokey.com</w:t>
      </w:r>
    </w:p>
    <w:p>
      <w:r>
        <w:t>汽车电器设备与维修技术 评论地址：https://www.jiaokey.com/book/detail/12371683.html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