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躺着，也能学好数学  打败数学恶魔的7个秘诀</w:t>
      </w:r>
    </w:p>
    <w:p>
      <w:r>
        <w:rPr>
          <w:rFonts w:ascii="宋体" w:hAnsi="宋体" w:eastAsia="宋体"/>
          <w:sz w:val="24"/>
        </w:rPr>
        <w:t>（韩）金希俊著；李岚译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躺着，也能学好数学  打败数学恶魔的7个秘诀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（韩）金希俊著；李岚译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本书出售、求购地址：https://www.jiaokey.com/book/detail/12371662.html</w:t>
      </w:r>
    </w:p>
    <w:p>
      <w:r>
        <w:t>更多相关图书推荐：https://www.jiaokey.com</w:t>
      </w:r>
    </w:p>
    <w:p>
      <w:r>
        <w:t>（韩）金希俊著；李岚译 其他作品：https://www.jiaokey.com/tag/（韩）金希俊著；李岚译.html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关键词搜索：https://www.jiaokey.com/tag/躺着，也能学好数学  打败数学恶魔的7个秘诀.html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