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书名：完美女人修真法则</w:t>
      </w:r>
    </w:p>
    <w:p>
      <w:r>
        <w:t>作者：雨桦著</w:t>
      </w:r>
    </w:p>
    <w:p>
      <w:r>
        <w:t>出版社：北京：九州出版社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完美女人修真法则 评论地址：https://www.jiaokey.com/book/detail/12371644.html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