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书名：把微笑送给折磨你的人</w:t>
      </w:r>
    </w:p>
    <w:p>
      <w:r>
        <w:t>作者：宇琦，邱懿编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总页数：294</w:t>
      </w:r>
    </w:p>
    <w:p>
      <w:r>
        <w:t>更多请访问教客网: www.jiaokey.com</w:t>
      </w:r>
    </w:p>
    <w:p>
      <w:r>
        <w:t>把微笑送给折磨你的人 评论地址：https://www.jiaokey.com/book/detail/12371642.html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