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书名：写作技能精析精练+必会句型与词语快速突破</w:t>
      </w:r>
    </w:p>
    <w:p>
      <w:r>
        <w:t>作者：吴蓓，陈卫东编著</w:t>
      </w:r>
    </w:p>
    <w:p>
      <w:r>
        <w:t>出版社：北京：北京语言大学出版社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写作技能精析精练+必会句型与词语快速突破 评论地址：https://www.jiaokey.com/book/detail/12371639.html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