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书名：中国农村养老保障制度的路径选择研究</w:t>
      </w:r>
    </w:p>
    <w:p>
      <w:r>
        <w:t>作者：周莹著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中国农村养老保障制度的路径选择研究 评论地址：https://www.jiaokey.com/book/detail/12371632.html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