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大气科学名词  第3版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大气科学名词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本书出售、求购地址：https://www.jiaokey.com/book/detail/12371622.html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关键词搜索：https://www.jiaokey.com/tag/大气科学名词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