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书名：破解情绪密码</w:t>
      </w:r>
    </w:p>
    <w:p>
      <w:r>
        <w:t>作者：（美）辛德勒著；刘杰译</w:t>
      </w:r>
    </w:p>
    <w:p>
      <w:r>
        <w:t>出版社：北京:中国长安出版社,2009.10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破解情绪密码 评论地址：https://www.jiaokey.com/book/detail/12371563.html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