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人民币国际化进程中的汇率变化研究</w:t>
      </w:r>
    </w:p>
    <w:p>
      <w:r>
        <w:rPr>
          <w:rFonts w:ascii="宋体" w:hAnsi="宋体" w:eastAsia="宋体"/>
          <w:sz w:val="24"/>
        </w:rPr>
        <w:t>徐奇渊，刘力臻著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人民币国际化进程中的汇率变化研究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徐奇渊，刘力臻著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本书出售、求购地址：https://www.jiaokey.com/book/detail/12371541.html</w:t>
      </w:r>
    </w:p>
    <w:p>
      <w:r>
        <w:t>更多相关图书推荐：https://www.jiaokey.com</w:t>
      </w:r>
    </w:p>
    <w:p>
      <w:r>
        <w:t>徐奇渊，刘力臻著 其他作品：https://www.jiaokey.com/tag/徐奇渊，刘力臻著.html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关键词搜索：https://www.jiaokey.com/tag/人民币国际化进程中的汇率变化研究.html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