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书名：心理学不是教你诈</w:t>
      </w:r>
    </w:p>
    <w:p>
      <w:r>
        <w:t>作者：宇琦，刘洪强编著</w:t>
      </w:r>
    </w:p>
    <w:p>
      <w:r>
        <w:t>出版社：北京：中国华侨出版社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心理学不是教你诈 评论地址：https://www.jiaokey.com/book/detail/12371516.html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