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如何开展个性化课堂教学</w:t>
      </w:r>
    </w:p>
    <w:p>
      <w:r>
        <w:rPr>
          <w:rFonts w:ascii="宋体" w:hAnsi="宋体" w:eastAsia="宋体"/>
          <w:sz w:val="24"/>
        </w:rPr>
        <w:t>（英）格里菲思，基哈恩著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如何开展个性化课堂教学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（英）格里菲思，基哈恩著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本书出售、求购地址：https://www.jiaokey.com/book/detail/12371515.html</w:t>
      </w:r>
    </w:p>
    <w:p>
      <w:r>
        <w:t>更多相关图书推荐：https://www.jiaokey.com</w:t>
      </w:r>
    </w:p>
    <w:p>
      <w:r>
        <w:t>（英）格里菲思，基哈恩著 其他作品：https://www.jiaokey.com/tag/（英）格里菲思，基哈恩著.html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关键词搜索：https://www.jiaokey.com/tag/如何开展个性化课堂教学.html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