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瀛奎律髓汇评  中</w:t>
      </w:r>
    </w:p>
    <w:p>
      <w:r>
        <w:rPr>
          <w:rFonts w:ascii="宋体" w:hAnsi="宋体" w:eastAsia="宋体"/>
          <w:sz w:val="24"/>
        </w:rPr>
        <w:t>（元）方回选评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瀛奎律髓汇评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（元）方回选评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唐诗-tangshi-选集-律诗-lu^shi-中国-两宋时代-选集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本书出售、求购地址：https://www.jiaokey.com/book/detail/12371442.html</w:t>
      </w:r>
    </w:p>
    <w:p>
      <w:r>
        <w:t>更多相关图书推荐：https://www.jiaokey.com</w:t>
      </w:r>
    </w:p>
    <w:p>
      <w:r>
        <w:t>（元）方回选评 其他作品：https://www.jiaokey.com/tag/（元）方回选评.html</w:t>
      </w:r>
    </w:p>
    <w:p>
      <w:r>
        <w:t>上海:上海古籍出版社,2005.04 出版图书：https://www.jiaokey.com/tag/上海:上海古籍出版社,2005.04.html</w:t>
      </w:r>
    </w:p>
    <w:p>
      <w:r>
        <w:t>关键词搜索：https://www.jiaokey.com/tag/唐诗-tangshi-选集-律诗-lu^shi-中国-两宋时代-选集.html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