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岁月诗痕  纪宝成诗词选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岁月诗痕  纪宝成诗词选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本书出售、求购地址：https://www.jiaokey.com/book/detail/12371400.html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关键词搜索：https://www.jiaokey.com/tag/岁月诗痕  纪宝成诗词选.html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