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爱语  汉英对照  诗集</w:t>
      </w:r>
    </w:p>
    <w:p>
      <w:r>
        <w:rPr>
          <w:rFonts w:ascii="宋体" w:hAnsi="宋体" w:eastAsia="宋体"/>
          <w:sz w:val="24"/>
        </w:rPr>
        <w:t>刘见著；孙继成，刘见译；（德）柯劳斯·厄特，（德）海娅欣斯·厄特－萨图尔校订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爱语  汉英对照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刘见著；孙继成，刘见译；（德）柯劳斯·厄特，（德）海娅欣斯·厄特－萨图尔校订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本书出售、求购地址：https://www.jiaokey.com/book/detail/12371373.html</w:t>
      </w:r>
    </w:p>
    <w:p>
      <w:r>
        <w:t>更多相关图书推荐：https://www.jiaokey.com</w:t>
      </w:r>
    </w:p>
    <w:p>
      <w:r>
        <w:t>刘见著；孙继成，刘见译；（德）柯劳斯·厄特，（德）海娅欣斯·厄特－萨图尔校订 其他作品：https://www.jiaokey.com/tag/刘见著；孙继成，刘见译；（德）柯劳斯·厄特，（德）海娅欣斯·厄特－萨图尔校订.html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关键词搜索：https://www.jiaokey.com/tag/爱语  汉英对照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