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段著伯涼州记至段氏沙州记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段著伯涼州记至段氏沙州记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本书出售、求购地址：https://www.jiaokey.com/book/detail/12371182.html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段著伯涼州记至段氏沙州记.html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