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辛氏三秦记至三辅故事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辛氏三秦记至三辅故事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本书出售、求购地址：https://www.jiaokey.com/book/detail/12371180.html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辛氏三秦记至三辅故事.html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