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司马汉壹卷-子夏易传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司马汉壹卷-子夏易传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本书出售、求购地址：https://www.jiaokey.com/book/detail/12371171.html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司马汉壹卷-子夏易传.html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