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书名：清容外集  桂林霜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清容外集  桂林霜 评论地址：https://www.jiaokey.com/book/detail/12371163.html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