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书名：清容外集  四铉集至一片石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清容外集  四铉集至一片石 评论地址：https://www.jiaokey.com/book/detail/12371161.html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