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中庵诗馀至定宇诗馀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152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52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中庵诗馀至定宇诗馀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本书出售、求购地址：https://www.jiaokey.com/book/detail/12371154.html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中庵诗馀至定宇诗馀.html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