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逐庵乐府至稼村乐府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6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6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逐庵乐府至稼村乐府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本书出售、求购地址：https://www.jiaokey.com/book/detail/12371151.html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逐庵乐府至稼村乐府.html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