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苹洲渔笛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苹洲渔笛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本书出售、求购地址：https://www.jiaokey.com/book/detail/12371145.html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苹洲渔笛.html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