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秋声诗馀-须溪词上卷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秋声诗馀-须溪词上卷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本书出售、求购地址：https://www.jiaokey.com/book/detail/12371143.html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秋声诗馀-须溪词上卷.html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