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笑笑词至臞轩诗馀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笑笑词至臞轩诗馀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本书出售、求购地址：https://www.jiaokey.com/book/detail/12371138.html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笑笑词至臞轩诗馀.html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