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澖泉诗馀至应斋词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65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65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澖泉诗馀至应斋词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本书出售、求购地址：https://www.jiaokey.com/book/detail/12371136.html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澖泉诗馀至应斋词.html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