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方舟词至舒艺室馀笔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5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5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方舟词至舒艺室馀笔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本书出售、求购地址：https://www.jiaokey.com/book/detail/12371135.html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方舟词至舒艺室馀笔.html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