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樵歌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152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152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本书出售、求购地址：https://www.jiaokey.com/book/detail/12371127.html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关键词搜索：https://www.jiaokey.com/tag/畺村丛书  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