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书名：红颜知己  古典情感世界的夏昼与春宵</w:t>
      </w:r>
    </w:p>
    <w:p>
      <w:r>
        <w:t>作者：冯保善著</w:t>
      </w:r>
    </w:p>
    <w:p>
      <w:r>
        <w:t>出版社：济南：济南出版社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红颜知己  古典情感世界的夏昼与春宵 评论地址：https://www.jiaokey.com/book/detail/12370458.html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