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蒙元入侵前夜的中国日常生活  1250-1276  插图本</w:t>
      </w:r>
    </w:p>
    <w:p>
      <w:r>
        <w:rPr>
          <w:rFonts w:ascii="宋体" w:hAnsi="宋体" w:eastAsia="宋体"/>
          <w:sz w:val="24"/>
        </w:rPr>
        <w:t>(法)谢和耐(Jacques Gernet)著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蒙元入侵前夜的中国日常生活  1250-1276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(法)谢和耐(Jacques Gernet)著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本书出售、求购地址：https://www.jiaokey.com/book/detail/12370437.html</w:t>
      </w:r>
    </w:p>
    <w:p>
      <w:r>
        <w:t>更多相关图书推荐：https://www.jiaokey.com</w:t>
      </w:r>
    </w:p>
    <w:p>
      <w:r>
        <w:t>(法)谢和耐(Jacques Gernet)著 其他作品：https://www.jiaokey.com/tag/(法)谢和耐(Jacques Gernet)著.html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关键词搜索：https://www.jiaokey.com/tag/蒙元入侵前夜的中国日常生活  1250-1276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