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395-М型光学曲线磨床</w:t>
      </w:r>
    </w:p>
    <w:p>
      <w:r>
        <w:rPr>
          <w:rFonts w:ascii="宋体" w:hAnsi="宋体" w:eastAsia="宋体"/>
          <w:sz w:val="24"/>
        </w:rPr>
        <w:t>苏联列宁格勒伊里奇机床制造厂编；周仲冕译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395-М型光学曲线磨床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苏联列宁格勒伊里奇机床制造厂编；周仲冕译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本书出售、求购地址：https://www.jiaokey.com/book/detail/12370380.html</w:t>
      </w:r>
    </w:p>
    <w:p>
      <w:r>
        <w:t>更多相关图书推荐：https://www.jiaokey.com</w:t>
      </w:r>
    </w:p>
    <w:p>
      <w:r>
        <w:t>苏联列宁格勒伊里奇机床制造厂编；周仲冕译 其他作品：https://www.jiaokey.com/tag/苏联列宁格勒伊里奇机床制造厂编；周仲冕译.html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关键词搜索：https://www.jiaokey.com/tag/395-М型光学曲线磨床.html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