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书名：建筑企业组织工人参加企业管理的经验</w:t>
      </w:r>
    </w:p>
    <w:p>
      <w:r>
        <w:t>作者：中共辽宁省委基本建设部编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建筑企业组织工人参加企业管理的经验 评论地址：https://www.jiaokey.com/book/detail/12370321.html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